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5-690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-01-2026-003869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Чебанчука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Чебанчук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Мира, д. 28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Чебанчук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Чебанчука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421090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ОБППСП от 14.05.2026;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Мельгазиевой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Г.А. от 14.05.2026;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от 14.05.2026;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Чебанчука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Чебанчука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Чебанчука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Вадима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1500 (одна тысяча 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</w:t>
      </w:r>
      <w:r>
        <w:rPr>
          <w:rFonts w:ascii="Times New Roman" w:eastAsia="Times New Roman" w:hAnsi="Times New Roman" w:cs="Times New Roman"/>
          <w:sz w:val="26"/>
          <w:szCs w:val="26"/>
        </w:rPr>
        <w:t>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0412365400675006902620150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</w:t>
      </w:r>
      <w:r>
        <w:rPr>
          <w:rFonts w:ascii="Times New Roman" w:eastAsia="Times New Roman" w:hAnsi="Times New Roman" w:cs="Times New Roman"/>
        </w:rPr>
        <w:t>в деле № 5-</w:t>
      </w:r>
      <w:r>
        <w:rPr>
          <w:rFonts w:ascii="Times New Roman" w:eastAsia="Times New Roman" w:hAnsi="Times New Roman" w:cs="Times New Roman"/>
        </w:rPr>
        <w:t>690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